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675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Сатиева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18810086230001516751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699157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18810086230001516751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18810086230001516751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Сатиева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7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8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9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0412365400805006752520168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7612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Addressgrp-9rplc-34">
    <w:name w:val="cat-Address grp-9 rplc-34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CEB2-267D-4FC4-B0AE-827DF97CADF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